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tricuspid valve    </w:t>
      </w:r>
      <w:r>
        <w:t xml:space="preserve">   bicuspid valve    </w:t>
      </w:r>
      <w:r>
        <w:t xml:space="preserve">   papillary muscle    </w:t>
      </w:r>
      <w:r>
        <w:t xml:space="preserve">   tendinous cords    </w:t>
      </w:r>
      <w:r>
        <w:t xml:space="preserve">   right ventricle    </w:t>
      </w:r>
      <w:r>
        <w:t xml:space="preserve">   right av valve    </w:t>
      </w:r>
      <w:r>
        <w:t xml:space="preserve">   right atrium    </w:t>
      </w:r>
      <w:r>
        <w:t xml:space="preserve">   left ventricle    </w:t>
      </w:r>
      <w:r>
        <w:t xml:space="preserve">   left av valve    </w:t>
      </w:r>
      <w:r>
        <w:t xml:space="preserve">   left atrium    </w:t>
      </w:r>
      <w:r>
        <w:t xml:space="preserve">   coronary sinus    </w:t>
      </w:r>
      <w:r>
        <w:t xml:space="preserve">   aortic valve    </w:t>
      </w:r>
      <w:r>
        <w:t xml:space="preserve">   pulmonary valve    </w:t>
      </w:r>
      <w:r>
        <w:t xml:space="preserve">   interventrical septum    </w:t>
      </w:r>
      <w:r>
        <w:t xml:space="preserve">   apex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2021-10-12T20:58:18Z</dcterms:created>
  <dcterms:modified xsi:type="dcterms:W3CDTF">2021-10-12T20:58:18Z</dcterms:modified>
</cp:coreProperties>
</file>