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hebrews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torah    </w:t>
      </w:r>
      <w:r>
        <w:t xml:space="preserve">   Gd    </w:t>
      </w:r>
      <w:r>
        <w:t xml:space="preserve">   assyrain    </w:t>
      </w:r>
      <w:r>
        <w:t xml:space="preserve">   anathoth    </w:t>
      </w:r>
      <w:r>
        <w:t xml:space="preserve">   hamikdosh    </w:t>
      </w:r>
      <w:r>
        <w:t xml:space="preserve">   hebrews    </w:t>
      </w:r>
      <w:r>
        <w:t xml:space="preserve">   famine    </w:t>
      </w:r>
      <w:r>
        <w:t xml:space="preserve">   bethlehem    </w:t>
      </w:r>
      <w:r>
        <w:t xml:space="preserve">   king david     </w:t>
      </w:r>
      <w:r>
        <w:t xml:space="preserve">   god    </w:t>
      </w:r>
      <w:r>
        <w:t xml:space="preserve">   obed    </w:t>
      </w:r>
      <w:r>
        <w:t xml:space="preserve">   king josiah    </w:t>
      </w:r>
      <w:r>
        <w:t xml:space="preserve">   first mission     </w:t>
      </w:r>
      <w:r>
        <w:t xml:space="preserve">   ruth     </w:t>
      </w:r>
      <w:r>
        <w:t xml:space="preserve">   jesus     </w:t>
      </w:r>
      <w:r>
        <w:t xml:space="preserve">   jeremiah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hebrews</dc:title>
  <dcterms:created xsi:type="dcterms:W3CDTF">2021-10-11T19:07:47Z</dcterms:created>
  <dcterms:modified xsi:type="dcterms:W3CDTF">2021-10-11T19:07:47Z</dcterms:modified>
</cp:coreProperties>
</file>