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famine     </w:t>
      </w:r>
      <w:r>
        <w:t xml:space="preserve">   king david     </w:t>
      </w:r>
      <w:r>
        <w:t xml:space="preserve">   bethlehem     </w:t>
      </w:r>
      <w:r>
        <w:t xml:space="preserve">   god    </w:t>
      </w:r>
      <w:r>
        <w:t xml:space="preserve">   ruth    </w:t>
      </w:r>
      <w:r>
        <w:t xml:space="preserve">   obed    </w:t>
      </w:r>
      <w:r>
        <w:t xml:space="preserve">   naomi    </w:t>
      </w:r>
      <w:r>
        <w:t xml:space="preserve">   torah    </w:t>
      </w:r>
      <w:r>
        <w:t xml:space="preserve">   jewish     </w:t>
      </w:r>
      <w:r>
        <w:t xml:space="preserve">   GD    </w:t>
      </w:r>
      <w:r>
        <w:t xml:space="preserve">   king josiah     </w:t>
      </w:r>
      <w:r>
        <w:t xml:space="preserve">   prophet    </w:t>
      </w:r>
      <w:r>
        <w:t xml:space="preserve">   anathoth     </w:t>
      </w:r>
      <w:r>
        <w:t xml:space="preserve">   assyrian     </w:t>
      </w:r>
      <w:r>
        <w:t xml:space="preserve">   jeremiah    </w:t>
      </w:r>
      <w:r>
        <w:t xml:space="preserve">   kingdom    </w:t>
      </w:r>
      <w:r>
        <w:t xml:space="preserve">   first mission     </w:t>
      </w:r>
      <w:r>
        <w:t xml:space="preserve">   ad    </w:t>
      </w:r>
      <w:r>
        <w:t xml:space="preserve">   bc    </w:t>
      </w:r>
      <w:r>
        <w:t xml:space="preserve">   hebrews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hebrews</dc:title>
  <dcterms:created xsi:type="dcterms:W3CDTF">2021-10-11T19:07:52Z</dcterms:created>
  <dcterms:modified xsi:type="dcterms:W3CDTF">2021-10-11T19:07:52Z</dcterms:modified>
</cp:coreProperties>
</file>