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past tense for grope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the offspring of a given progenitor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overtaken by night or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vest especially worn by men over a shirt and under a 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leaves of this plant used as a seasoning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solemn pledge; as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attack of kill (someone) by choking or straggling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great inventive skill and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ancient times, especially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Making a loud, repetitive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tree branch, especially a large or main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frame work consisting a horizontal beam supported by two pairs of sloping legs, used in to support a flat surface such as a tabletop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risky or daring journey or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or turbulent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rugged or roughened from old age 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present participle of drone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crossword puzzle</dc:title>
  <dcterms:created xsi:type="dcterms:W3CDTF">2021-10-11T19:09:45Z</dcterms:created>
  <dcterms:modified xsi:type="dcterms:W3CDTF">2021-10-11T19:09:45Z</dcterms:modified>
</cp:coreProperties>
</file>