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a bath was getting soaked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 did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 when the tried to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book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used interchangeably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are in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the happiest moment in his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camp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they hid when they tried to escape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picks what you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are held in like a jail you are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he slept 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 </dc:title>
  <dcterms:created xsi:type="dcterms:W3CDTF">2021-10-11T19:08:55Z</dcterms:created>
  <dcterms:modified xsi:type="dcterms:W3CDTF">2021-10-11T19:08:55Z</dcterms:modified>
</cp:coreProperties>
</file>