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bible the old and new testaments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corinthian    </w:t>
      </w:r>
      <w:r>
        <w:t xml:space="preserve">   exodus    </w:t>
      </w:r>
      <w:r>
        <w:t xml:space="preserve">   ezra    </w:t>
      </w:r>
      <w:r>
        <w:t xml:space="preserve">   genesis    </w:t>
      </w:r>
      <w:r>
        <w:t xml:space="preserve">   hebrews    </w:t>
      </w:r>
      <w:r>
        <w:t xml:space="preserve">   lamentation    </w:t>
      </w:r>
      <w:r>
        <w:t xml:space="preserve">   leviticus    </w:t>
      </w:r>
      <w:r>
        <w:t xml:space="preserve">   philippians    </w:t>
      </w:r>
      <w:r>
        <w:t xml:space="preserve">   revelation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bible the old and new testaments</dc:title>
  <dcterms:created xsi:type="dcterms:W3CDTF">2021-10-11T19:08:42Z</dcterms:created>
  <dcterms:modified xsi:type="dcterms:W3CDTF">2021-10-11T19:08:42Z</dcterms:modified>
</cp:coreProperties>
</file>