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horse and the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50+3=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111+9=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0+1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15+15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1-1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0+0=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1-2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1+99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1-2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444+444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10*10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111+222=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555+555=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100+900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999+999=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333+222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123*2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1+1=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the unicorn</dc:title>
  <dcterms:created xsi:type="dcterms:W3CDTF">2021-10-11T19:10:08Z</dcterms:created>
  <dcterms:modified xsi:type="dcterms:W3CDTF">2021-10-11T19:10:08Z</dcterms:modified>
</cp:coreProperties>
</file>