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creates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and Steven's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matt's piano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maria's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matt's other best friend (a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are over one hundred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it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patron's 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matt's best friends (a guy)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matt's body 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clone in the hospital that is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of the big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programed to obey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matt's caretaker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2021-10-11T19:09:16Z</dcterms:created>
  <dcterms:modified xsi:type="dcterms:W3CDTF">2021-10-11T19:09:16Z</dcterms:modified>
</cp:coreProperties>
</file>