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nails    </w:t>
      </w:r>
      <w:r>
        <w:t xml:space="preserve">   skin    </w:t>
      </w:r>
      <w:r>
        <w:t xml:space="preserve">   flesh    </w:t>
      </w:r>
      <w:r>
        <w:t xml:space="preserve">   muscles    </w:t>
      </w:r>
      <w:r>
        <w:t xml:space="preserve">   blood    </w:t>
      </w:r>
      <w:r>
        <w:t xml:space="preserve">   spine    </w:t>
      </w:r>
      <w:r>
        <w:t xml:space="preserve">   wrist    </w:t>
      </w:r>
      <w:r>
        <w:t xml:space="preserve">   skull    </w:t>
      </w:r>
      <w:r>
        <w:t xml:space="preserve">   hips    </w:t>
      </w:r>
      <w:r>
        <w:t xml:space="preserve">   rib cage    </w:t>
      </w:r>
      <w:r>
        <w:t xml:space="preserve">   funny bone    </w:t>
      </w:r>
      <w:r>
        <w:t xml:space="preserve">   bone    </w:t>
      </w:r>
      <w:r>
        <w:t xml:space="preserve">   calves    </w:t>
      </w:r>
      <w:r>
        <w:t xml:space="preserve">   ear    </w:t>
      </w:r>
      <w:r>
        <w:t xml:space="preserve">   legs    </w:t>
      </w:r>
      <w:r>
        <w:t xml:space="preserve">   palmes    </w:t>
      </w:r>
      <w:r>
        <w:t xml:space="preserve">   private part    </w:t>
      </w:r>
      <w:r>
        <w:t xml:space="preserve">   two hundred and six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2021-10-11T19:09:55Z</dcterms:created>
  <dcterms:modified xsi:type="dcterms:W3CDTF">2021-10-11T19:09:55Z</dcterms:modified>
</cp:coreProperties>
</file>