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blood cells    </w:t>
      </w:r>
      <w:r>
        <w:t xml:space="preserve">   heart    </w:t>
      </w:r>
      <w:r>
        <w:t xml:space="preserve">   liver    </w:t>
      </w:r>
      <w:r>
        <w:t xml:space="preserve">   small intestine    </w:t>
      </w:r>
      <w:r>
        <w:t xml:space="preserve">   large intestine    </w:t>
      </w:r>
      <w:r>
        <w:t xml:space="preserve">   ears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fingers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body!</dc:title>
  <dcterms:created xsi:type="dcterms:W3CDTF">2021-10-11T19:09:15Z</dcterms:created>
  <dcterms:modified xsi:type="dcterms:W3CDTF">2021-10-11T19:09:15Z</dcterms:modified>
</cp:coreProperties>
</file>