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hundred year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feared weapon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victor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england 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allied with normandy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south of france and one of the only two bits of land owed by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tribune like buying from a villagers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factor of the dead kings grandson did french people disagree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reason people were reluctant to fight for edward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conquour of england who was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unhappy about and tried to get rid of the french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hundred year war</dc:title>
  <dcterms:created xsi:type="dcterms:W3CDTF">2021-10-11T19:09:35Z</dcterms:created>
  <dcterms:modified xsi:type="dcterms:W3CDTF">2021-10-11T19:09:35Z</dcterms:modified>
</cp:coreProperties>
</file>