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hundred years' war</w:t>
      </w:r>
    </w:p>
    <w:p>
      <w:pPr>
        <w:pStyle w:val="Questions"/>
      </w:pPr>
      <w:r>
        <w:t xml:space="preserve">1. ERCANF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EGDALNN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UOPNREAE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DINDNEWI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CENRLOIA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ACITAANRLNS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NWE SIDYTRNU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TXA NCRAEESI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LMIYRATI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years' war</dc:title>
  <dcterms:created xsi:type="dcterms:W3CDTF">2021-10-11T19:09:40Z</dcterms:created>
  <dcterms:modified xsi:type="dcterms:W3CDTF">2021-10-11T19:09:40Z</dcterms:modified>
</cp:coreProperties>
</file>