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hunger Games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bird on katiniss's pin from her district?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hunger games are full of?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tactic peeta uses to hide guring the games?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are chosen to be in the hunger games, you are known as 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Katniss's dress at the opening ceremonies was 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you become when you win the games?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Those who disne and create the hunger games.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sporting event, that pits districts againest each other, run by the capital, for there entertainment?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girl on fire is?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Katniss, her family and Peeta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deadly berrys?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group of tributes that teamed up at the beginning of the games.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weapon katniss uses to shoot with her bow?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little girl from district 11, who reminds katniss of her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Katniss and primroses last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hunger Games </dc:title>
  <dcterms:created xsi:type="dcterms:W3CDTF">2021-10-11T19:09:57Z</dcterms:created>
  <dcterms:modified xsi:type="dcterms:W3CDTF">2021-10-11T19:09:57Z</dcterms:modified>
</cp:coreProperties>
</file>