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disappointment at the end of an exciting or impressive 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and drink regarded as a source of strength;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heavy club typically having a metal head and spikes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persons or animals intestines or internal organs especially when removed or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crime of betraying ones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ones opponent in a contest conflict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deep covered dish from which soup is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something provided or available) lacking in quantity or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imagined state or society in which there is great suffering or 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engages in dishonest and fraudulent business dealings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cut or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imagined place or state of things in which everything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give official permission or approval for (an 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prepared and sold medicines and drugs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same or nearly the same meaning as another word or phrase in the same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luminous colors that seem to change when seen from different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person) elderly and infirm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ornamental container shaped like a goats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 explained or accounted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great to be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wrap bind or swaddle with bands of some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colorless flammable oily liquid similarly obtained and used as fuel especially kerosene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single length of hair or other flexible material made up of three or more interlaced strands; a 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 statement or gift that is intended to show gratitude respect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of repenting; sincere regret or remorse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2021-10-11T19:10:50Z</dcterms:created>
  <dcterms:modified xsi:type="dcterms:W3CDTF">2021-10-11T19:10:50Z</dcterms:modified>
</cp:coreProperties>
</file>