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fathers hunting jacket    </w:t>
      </w:r>
      <w:r>
        <w:t xml:space="preserve">   pearl    </w:t>
      </w:r>
      <w:r>
        <w:t xml:space="preserve">   cating fire    </w:t>
      </w:r>
      <w:r>
        <w:t xml:space="preserve">   peacekeepers    </w:t>
      </w:r>
      <w:r>
        <w:t xml:space="preserve">   posy    </w:t>
      </w:r>
      <w:r>
        <w:t xml:space="preserve">   greasysae    </w:t>
      </w:r>
      <w:r>
        <w:t xml:space="preserve">   hazel    </w:t>
      </w:r>
      <w:r>
        <w:t xml:space="preserve">   thresh    </w:t>
      </w:r>
      <w:r>
        <w:t xml:space="preserve">   cato    </w:t>
      </w:r>
      <w:r>
        <w:t xml:space="preserve">   rue    </w:t>
      </w:r>
      <w:r>
        <w:t xml:space="preserve">   mockinjay    </w:t>
      </w:r>
      <w:r>
        <w:t xml:space="preserve">   cinna    </w:t>
      </w:r>
      <w:r>
        <w:t xml:space="preserve">   capitol    </w:t>
      </w:r>
      <w:r>
        <w:t xml:space="preserve">   district 13    </w:t>
      </w:r>
      <w:r>
        <w:t xml:space="preserve">   panem    </w:t>
      </w:r>
      <w:r>
        <w:t xml:space="preserve">   plutarch    </w:t>
      </w:r>
      <w:r>
        <w:t xml:space="preserve">   president snow    </w:t>
      </w:r>
      <w:r>
        <w:t xml:space="preserve">   bogs    </w:t>
      </w:r>
      <w:r>
        <w:t xml:space="preserve">   haymitch    </w:t>
      </w:r>
      <w:r>
        <w:t xml:space="preserve">   annie    </w:t>
      </w:r>
      <w:r>
        <w:t xml:space="preserve">   finnick    </w:t>
      </w:r>
      <w:r>
        <w:t xml:space="preserve">   prim    </w:t>
      </w:r>
      <w:r>
        <w:t xml:space="preserve">   gale    </w:t>
      </w:r>
      <w:r>
        <w:t xml:space="preserve">   peeta    </w:t>
      </w:r>
      <w:r>
        <w:t xml:space="preserve">   katniss    </w:t>
      </w:r>
      <w:r>
        <w:t xml:space="preserve">   madge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2021-10-11T19:10:06Z</dcterms:created>
  <dcterms:modified xsi:type="dcterms:W3CDTF">2021-10-11T19:10:06Z</dcterms:modified>
</cp:coreProperties>
</file>