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hungry traveller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we need to be fed, we are_________________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time did the traveller arrive at his friend's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sleep in a_____________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a long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we want to visit a friend, we _______________on the door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lives nearby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edge of a slice of bread is called_________________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after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Room in a house used for  cooking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hungry traveller</dc:title>
  <dcterms:created xsi:type="dcterms:W3CDTF">2021-10-11T19:09:57Z</dcterms:created>
  <dcterms:modified xsi:type="dcterms:W3CDTF">2021-10-11T19:09:57Z</dcterms:modified>
</cp:coreProperties>
</file>