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hunt of nana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charlie    </w:t>
      </w:r>
      <w:r>
        <w:t xml:space="preserve">   jersey    </w:t>
      </w:r>
      <w:r>
        <w:t xml:space="preserve">   sherry    </w:t>
      </w:r>
      <w:r>
        <w:t xml:space="preserve">   gummy bear    </w:t>
      </w:r>
      <w:r>
        <w:t xml:space="preserve">   tink    </w:t>
      </w:r>
      <w:r>
        <w:t xml:space="preserve">   thor    </w:t>
      </w:r>
      <w:r>
        <w:t xml:space="preserve">   phyllis    </w:t>
      </w:r>
      <w:r>
        <w:t xml:space="preserve">   john    </w:t>
      </w:r>
      <w:r>
        <w:t xml:space="preserve">   deb    </w:t>
      </w:r>
      <w:r>
        <w:t xml:space="preserve">   hodge    </w:t>
      </w:r>
      <w:r>
        <w:t xml:space="preserve">   allen    </w:t>
      </w:r>
      <w:r>
        <w:t xml:space="preserve">   cow    </w:t>
      </w:r>
      <w:r>
        <w:t xml:space="preserve">   kk    </w:t>
      </w:r>
      <w:r>
        <w:t xml:space="preserve">   cj    </w:t>
      </w:r>
      <w:r>
        <w:t xml:space="preserve">   emily    </w:t>
      </w:r>
      <w:r>
        <w:t xml:space="preserve">   johnny    </w:t>
      </w:r>
      <w:r>
        <w:t xml:space="preserve">   devin    </w:t>
      </w:r>
      <w:r>
        <w:t xml:space="preserve">   michael    </w:t>
      </w:r>
      <w:r>
        <w:t xml:space="preserve">   nana    </w:t>
      </w:r>
      <w:r>
        <w:t xml:space="preserve">   guy    </w:t>
      </w:r>
      <w:r>
        <w:t xml:space="preserve">   girl    </w:t>
      </w:r>
      <w:r>
        <w:t xml:space="preserve">   cat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hunt of nana</dc:title>
  <dcterms:created xsi:type="dcterms:W3CDTF">2021-10-11T19:11:22Z</dcterms:created>
  <dcterms:modified xsi:type="dcterms:W3CDTF">2021-10-11T19:11:22Z</dcterms:modified>
</cp:coreProperties>
</file>