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importance of applying the values of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practitioners must not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carers have to provide .........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works in care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carers have to be active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hospital are there in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in a care setting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Carers have to go through specific...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practitioners have to listen to patient's...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practitioners have to meet individuals'...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hospital patients must have the appropriate nutritional...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importance of applying the values of care </dc:title>
  <dcterms:created xsi:type="dcterms:W3CDTF">2021-10-11T19:11:35Z</dcterms:created>
  <dcterms:modified xsi:type="dcterms:W3CDTF">2021-10-11T19:11:35Z</dcterms:modified>
</cp:coreProperties>
</file>