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inventions    </w:t>
      </w:r>
      <w:r>
        <w:t xml:space="preserve">   power    </w:t>
      </w:r>
      <w:r>
        <w:t xml:space="preserve">   machinery    </w:t>
      </w:r>
      <w:r>
        <w:t xml:space="preserve">   health    </w:t>
      </w:r>
      <w:r>
        <w:t xml:space="preserve">   iron    </w:t>
      </w:r>
      <w:r>
        <w:t xml:space="preserve">   education    </w:t>
      </w:r>
      <w:r>
        <w:t xml:space="preserve">   coal    </w:t>
      </w:r>
      <w:r>
        <w:t xml:space="preserve">   steam    </w:t>
      </w:r>
      <w:r>
        <w:t xml:space="preserve">   cotton mill    </w:t>
      </w:r>
      <w:r>
        <w:t xml:space="preserve">   steam train    </w:t>
      </w:r>
      <w:r>
        <w:t xml:space="preserve">   labor    </w:t>
      </w:r>
      <w:r>
        <w:t xml:space="preserve">   factories    </w:t>
      </w:r>
      <w:r>
        <w:t xml:space="preserve">   industrial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industrial revolution</dc:title>
  <dcterms:created xsi:type="dcterms:W3CDTF">2021-10-11T18:44:26Z</dcterms:created>
  <dcterms:modified xsi:type="dcterms:W3CDTF">2021-10-11T18:44:26Z</dcterms:modified>
</cp:coreProperties>
</file>