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the seed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railway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gunpowder deliverer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crops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 mine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letting a field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that was held in the crystal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chimney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major canal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meal for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steam powered 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2021-10-11T19:12:22Z</dcterms:created>
  <dcterms:modified xsi:type="dcterms:W3CDTF">2021-10-11T19:12:22Z</dcterms:modified>
</cp:coreProperties>
</file>