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invention of hugo cabret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Hugo work on in the Station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Hugo that almost made him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Hugo brake his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Alcofrisbas?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was Isabelle's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Papa Georges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did Isabelle brake?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 what kind of landmark does Georges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Hugo end up becoming later in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relation does Isabelle have to Georges and Jeanne?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city is the novel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Hugo work on in the Station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Hugo Cabret?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invention of hugo cabret</dc:title>
  <dcterms:created xsi:type="dcterms:W3CDTF">2021-10-11T19:11:27Z</dcterms:created>
  <dcterms:modified xsi:type="dcterms:W3CDTF">2021-10-11T19:11:27Z</dcterms:modified>
</cp:coreProperties>
</file>