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iron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bulldozer    </w:t>
      </w:r>
      <w:r>
        <w:t xml:space="preserve">   challenge    </w:t>
      </w:r>
      <w:r>
        <w:t xml:space="preserve">   clanging    </w:t>
      </w:r>
      <w:r>
        <w:t xml:space="preserve">   dustbin    </w:t>
      </w:r>
      <w:r>
        <w:t xml:space="preserve">   earth quake    </w:t>
      </w:r>
      <w:r>
        <w:t xml:space="preserve">   headlights    </w:t>
      </w:r>
      <w:r>
        <w:t xml:space="preserve">   hogarth    </w:t>
      </w:r>
      <w:r>
        <w:t xml:space="preserve">   projectiles    </w:t>
      </w:r>
      <w:r>
        <w:t xml:space="preserve">   rusty    </w:t>
      </w:r>
      <w:r>
        <w:t xml:space="preserve">   scrap metal    </w:t>
      </w:r>
      <w:r>
        <w:t xml:space="preserve">   space-bat-angel-dragon    </w:t>
      </w:r>
      <w:r>
        <w:t xml:space="preserve">   the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man</dc:title>
  <dcterms:created xsi:type="dcterms:W3CDTF">2021-10-11T19:10:50Z</dcterms:created>
  <dcterms:modified xsi:type="dcterms:W3CDTF">2021-10-11T19:10:50Z</dcterms:modified>
</cp:coreProperties>
</file>