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kite runner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hassan's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place do the main characters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do they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kite runner where is a peaceful place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servant for Baba is who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served as Amir's father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well respected buisness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an acting father to hassan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protagonist of the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</dc:title>
  <dcterms:created xsi:type="dcterms:W3CDTF">2021-10-11T19:13:19Z</dcterms:created>
  <dcterms:modified xsi:type="dcterms:W3CDTF">2021-10-11T19:13:19Z</dcterms:modified>
</cp:coreProperties>
</file>