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korea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USSR    </w:t>
      </w:r>
      <w:r>
        <w:t xml:space="preserve">   America    </w:t>
      </w:r>
      <w:r>
        <w:t xml:space="preserve">   china    </w:t>
      </w:r>
      <w:r>
        <w:t xml:space="preserve">   north korea    </w:t>
      </w:r>
      <w:r>
        <w:t xml:space="preserve">   south korea    </w:t>
      </w:r>
      <w:r>
        <w:t xml:space="preserve">   regimental combat team    </w:t>
      </w:r>
      <w:r>
        <w:t xml:space="preserve">   defensive measure    </w:t>
      </w:r>
      <w:r>
        <w:t xml:space="preserve">   Frostbite    </w:t>
      </w:r>
      <w:r>
        <w:t xml:space="preserve">   MASH    </w:t>
      </w:r>
      <w:r>
        <w:t xml:space="preserve">   police action    </w:t>
      </w:r>
      <w:r>
        <w:t xml:space="preserve">   paratroopers    </w:t>
      </w:r>
      <w:r>
        <w:t xml:space="preserve">   pacific    </w:t>
      </w:r>
      <w:r>
        <w:t xml:space="preserve">   democracy    </w:t>
      </w:r>
      <w:r>
        <w:t xml:space="preserve">   communisim    </w:t>
      </w:r>
      <w:r>
        <w:t xml:space="preserve">   keasong    </w:t>
      </w:r>
      <w:r>
        <w:t xml:space="preserve">   father liberation war    </w:t>
      </w:r>
      <w:r>
        <w:t xml:space="preserve">   congress    </w:t>
      </w:r>
      <w:r>
        <w:t xml:space="preserve">   aggression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korea war</dc:title>
  <dcterms:created xsi:type="dcterms:W3CDTF">2021-10-11T19:12:52Z</dcterms:created>
  <dcterms:modified xsi:type="dcterms:W3CDTF">2021-10-11T19:12:52Z</dcterms:modified>
</cp:coreProperties>
</file>