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land of Palestine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PALESTINE    </w:t>
      </w:r>
      <w:r>
        <w:t xml:space="preserve">   JOSEPH    </w:t>
      </w:r>
      <w:r>
        <w:t xml:space="preserve">   JESUS    </w:t>
      </w:r>
      <w:r>
        <w:t xml:space="preserve">   MARY    </w:t>
      </w:r>
      <w:r>
        <w:t xml:space="preserve">   JEWS    </w:t>
      </w:r>
      <w:r>
        <w:t xml:space="preserve">   SCRIBES    </w:t>
      </w:r>
      <w:r>
        <w:t xml:space="preserve">   PHARISEES    </w:t>
      </w:r>
      <w:r>
        <w:t xml:space="preserve">   HIGHPRIESTS    </w:t>
      </w:r>
      <w:r>
        <w:t xml:space="preserve">   SADDUCEES    </w:t>
      </w:r>
      <w:r>
        <w:t xml:space="preserve">   SYNAGOGUE    </w:t>
      </w:r>
      <w:r>
        <w:t xml:space="preserve">   TEMPLE    </w:t>
      </w:r>
      <w:r>
        <w:t xml:space="preserve">   SABBATH    </w:t>
      </w:r>
      <w:r>
        <w:t xml:space="preserve">   SEA OF GALILEE    </w:t>
      </w:r>
      <w:r>
        <w:t xml:space="preserve">   DEADSEA    </w:t>
      </w:r>
      <w:r>
        <w:t xml:space="preserve">   RIVERJORDAN    </w:t>
      </w:r>
      <w:r>
        <w:t xml:space="preserve">   NAZARETH    </w:t>
      </w:r>
      <w:r>
        <w:t xml:space="preserve">   CAPERNAUM    </w:t>
      </w:r>
      <w:r>
        <w:t xml:space="preserve">   BETHLEHEM    </w:t>
      </w:r>
      <w:r>
        <w:t xml:space="preserve">   JERUSALEM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 of Palestine</dc:title>
  <dcterms:created xsi:type="dcterms:W3CDTF">2021-10-11T19:14:03Z</dcterms:created>
  <dcterms:modified xsi:type="dcterms:W3CDTF">2021-10-11T19:14:03Z</dcterms:modified>
</cp:coreProperties>
</file>