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simultaneous performance of action or utterance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gesture of respect, homage, or polite recognition or acknowledgement, especially one made to or by a person when arriving or departing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impressive beauty or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a great deal of variety; very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area covered chiefly with trees and undergrowth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 of traveling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likely to have a strong or far-reaching effect; radical and extreme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causing great horror or fear; frightful or macabre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blocks one's way or prevents or hinders progress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journey, typically of some length or abroad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quick short movement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savagely fierce, cruel,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works, especially those considered of superior or lasting artistic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delightfully charming or attractive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free from confinement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 and direct the route or course of a ship, aircraft, or other form of transportation, especially by using instruments or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 at which the earth's surface and the sky appear to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 or express a strong desire or hope for something that is not easily attainable; want something that cannot or probably will not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infinite or unending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</dc:title>
  <dcterms:created xsi:type="dcterms:W3CDTF">2021-10-11T19:12:37Z</dcterms:created>
  <dcterms:modified xsi:type="dcterms:W3CDTF">2021-10-11T19:12:37Z</dcterms:modified>
</cp:coreProperties>
</file>