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land of the dead </w:t>
      </w:r>
    </w:p>
    <w:p>
      <w:pPr>
        <w:pStyle w:val="Questions"/>
      </w:pPr>
      <w:r>
        <w:t xml:space="preserve">1. ESODSSUY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RECIC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ATISERI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AEEAA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ATCHAI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EISIRSFACC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EMTRHO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ECWR MTAE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EMHO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DEHSA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the dead </dc:title>
  <dcterms:created xsi:type="dcterms:W3CDTF">2021-10-11T19:12:54Z</dcterms:created>
  <dcterms:modified xsi:type="dcterms:W3CDTF">2021-10-11T19:12:54Z</dcterms:modified>
</cp:coreProperties>
</file>