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smell that seemed to _______ off 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Mr. Gleenslade discribes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Billy looked at the guest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Christopher Mulholland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taunting of what _____ outside the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"She was also a quite obviously a kind and ____________ soul"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landlady holds him with her _______ stares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 six old pence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bed and breakfast would be more _______ then a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landladys breed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billy gets after seeing the names of the two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landlady is a bit "choosy and_______"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teasing and baiting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uses this word to discribe the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boys Billys sister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2021-10-11T19:13:38Z</dcterms:created>
  <dcterms:modified xsi:type="dcterms:W3CDTF">2021-10-11T19:13:38Z</dcterms:modified>
</cp:coreProperties>
</file>