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last kids on earth</w:t>
      </w:r>
    </w:p>
    <w:p>
      <w:pPr>
        <w:pStyle w:val="Questions"/>
      </w:pPr>
      <w:r>
        <w:t xml:space="preserve">1. NMTERSO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KCAJ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OUESH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SVLULILIEO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TQINU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EPRDAA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EISOUDT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WAENOSP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UEJN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RDKI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kids on earth</dc:title>
  <dcterms:created xsi:type="dcterms:W3CDTF">2021-10-11T19:14:24Z</dcterms:created>
  <dcterms:modified xsi:type="dcterms:W3CDTF">2021-10-11T19:14:24Z</dcterms:modified>
</cp:coreProperties>
</file>