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last kids on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bad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fun amusement park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smart invention jack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brain eating creature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big mean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with tons of junk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item jack HATES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wants to destroy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jacks monster 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kids on earth</dc:title>
  <dcterms:created xsi:type="dcterms:W3CDTF">2021-10-11T19:14:38Z</dcterms:created>
  <dcterms:modified xsi:type="dcterms:W3CDTF">2021-10-11T19:14:38Z</dcterms:modified>
</cp:coreProperties>
</file>