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liberal state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humiliated    </w:t>
      </w:r>
      <w:r>
        <w:t xml:space="preserve">   The battle of adwa    </w:t>
      </w:r>
      <w:r>
        <w:t xml:space="preserve">   1884    </w:t>
      </w:r>
      <w:r>
        <w:t xml:space="preserve">   anger    </w:t>
      </w:r>
      <w:r>
        <w:t xml:space="preserve">   austria    </w:t>
      </w:r>
      <w:r>
        <w:t xml:space="preserve">   tunisia    </w:t>
      </w:r>
      <w:r>
        <w:t xml:space="preserve">   military    </w:t>
      </w:r>
      <w:r>
        <w:t xml:space="preserve">   irredentism    </w:t>
      </w:r>
      <w:r>
        <w:t xml:space="preserve">   The least    </w:t>
      </w:r>
      <w:r>
        <w:t xml:space="preserve">   USA    </w:t>
      </w:r>
      <w:r>
        <w:t xml:space="preserve">   policies    </w:t>
      </w:r>
      <w:r>
        <w:t xml:space="preserve">   south    </w:t>
      </w:r>
      <w:r>
        <w:t xml:space="preserve">   turin    </w:t>
      </w:r>
      <w:r>
        <w:t xml:space="preserve">   milan    </w:t>
      </w:r>
      <w:r>
        <w:t xml:space="preserve">   32 years    </w:t>
      </w:r>
      <w:r>
        <w:t xml:space="preserve">   southern question    </w:t>
      </w:r>
      <w:r>
        <w:t xml:space="preserve">   north    </w:t>
      </w:r>
      <w:r>
        <w:t xml:space="preserve">   unemployment    </w:t>
      </w:r>
      <w:r>
        <w:t xml:space="preserve">   protest    </w:t>
      </w:r>
      <w:r>
        <w:t xml:space="preserve">   car industries    </w:t>
      </w:r>
      <w:r>
        <w:t xml:space="preserve">   the roman question    </w:t>
      </w:r>
      <w:r>
        <w:t xml:space="preserve">   25%    </w:t>
      </w:r>
      <w:r>
        <w:t xml:space="preserve">   Challenging    </w:t>
      </w:r>
      <w:r>
        <w:t xml:space="preserve">   leo XIII    </w:t>
      </w:r>
      <w:r>
        <w:t xml:space="preserve">   murdered    </w:t>
      </w:r>
      <w:r>
        <w:t xml:space="preserve">   1900    </w:t>
      </w:r>
      <w:r>
        <w:t xml:space="preserve">   1870    </w:t>
      </w:r>
      <w:r>
        <w:t xml:space="preserve">   social problems    </w:t>
      </w:r>
      <w:r>
        <w:t xml:space="preserve">   economic growth    </w:t>
      </w:r>
      <w:r>
        <w:t xml:space="preserve">   political system    </w:t>
      </w:r>
      <w:r>
        <w:t xml:space="preserve">   unification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liberal state </dc:title>
  <dcterms:created xsi:type="dcterms:W3CDTF">2021-10-11T19:14:02Z</dcterms:created>
  <dcterms:modified xsi:type="dcterms:W3CDTF">2021-10-11T19:14:02Z</dcterms:modified>
</cp:coreProperties>
</file>