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 in the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Johns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this book made?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Black Fishes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Cuylogas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one of Cuylogas friends committed suicide?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pages does it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novel won the National book award in the 20th century?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Cuyloga adopt?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John?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True Sons sisters?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considers indians devils?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Johns birth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captured at age 4 by the indians?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books in his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Wilses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half arrows great uncle?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short stories were published by conrad after he died?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in the forest </dc:title>
  <dcterms:created xsi:type="dcterms:W3CDTF">2021-10-12T20:33:18Z</dcterms:created>
  <dcterms:modified xsi:type="dcterms:W3CDTF">2021-10-12T20:33:18Z</dcterms:modified>
</cp:coreProperties>
</file>