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lion the witch and the wardrobe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daughters of eve    </w:t>
      </w:r>
      <w:r>
        <w:t xml:space="preserve">   sons of adam    </w:t>
      </w:r>
      <w:r>
        <w:t xml:space="preserve">   wooses    </w:t>
      </w:r>
      <w:r>
        <w:t xml:space="preserve">   horrors    </w:t>
      </w:r>
      <w:r>
        <w:t xml:space="preserve">   wolves    </w:t>
      </w:r>
      <w:r>
        <w:t xml:space="preserve">   stone table    </w:t>
      </w:r>
      <w:r>
        <w:t xml:space="preserve">   ogre    </w:t>
      </w:r>
      <w:r>
        <w:t xml:space="preserve">   hag    </w:t>
      </w:r>
      <w:r>
        <w:t xml:space="preserve">   white witch    </w:t>
      </w:r>
      <w:r>
        <w:t xml:space="preserve">   cair paravel    </w:t>
      </w:r>
      <w:r>
        <w:t xml:space="preserve">   castle    </w:t>
      </w:r>
      <w:r>
        <w:t xml:space="preserve">   trees    </w:t>
      </w:r>
      <w:r>
        <w:t xml:space="preserve">   susan    </w:t>
      </w:r>
      <w:r>
        <w:t xml:space="preserve">   lucy    </w:t>
      </w:r>
      <w:r>
        <w:t xml:space="preserve">   edmund    </w:t>
      </w:r>
      <w:r>
        <w:t xml:space="preserve">   peter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 the witch and the wardrobe</dc:title>
  <dcterms:created xsi:type="dcterms:W3CDTF">2021-10-11T19:15:08Z</dcterms:created>
  <dcterms:modified xsi:type="dcterms:W3CDTF">2021-10-11T19:15:08Z</dcterms:modified>
</cp:coreProperties>
</file>