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got turned 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entered Narnia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trusted the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turned mr tumnus in 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third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second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killed the white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gave Edmund Turkish delight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told Edmund to bring his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broke the witch's 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white witch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in aslan's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edmund's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went to mr.tumnus's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saved Edmund from the dwarf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fought the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gave Edmund a hot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in the witch's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the witch and the wardrobe</dc:title>
  <dcterms:created xsi:type="dcterms:W3CDTF">2021-10-11T19:14:23Z</dcterms:created>
  <dcterms:modified xsi:type="dcterms:W3CDTF">2021-10-11T19:14:23Z</dcterms:modified>
</cp:coreProperties>
</file>