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danielles boyfriends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get better at anything with some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lauren called he mother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difference a summer can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abbys older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spirit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margos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cleanse gave bridget bad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big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bridget drank a _________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abby is failing what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jennifer slept with ted after drinking too much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ugliest four years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she trying to be ugly?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beauty isnt just skin-deep, btw.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hottest freshman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</dc:title>
  <dcterms:created xsi:type="dcterms:W3CDTF">2021-10-11T19:14:38Z</dcterms:created>
  <dcterms:modified xsi:type="dcterms:W3CDTF">2021-10-11T19:14:38Z</dcterms:modified>
</cp:coreProperties>
</file>