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named the prettiest?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of hair does Abby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at the top of the prettiest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Lisa does not think she is pretty because of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girl who is homeschooled?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school that all the charecters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every year before homecoming?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summer, why does everyone avoid Freshman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Danielle's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ugliest freshman?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bedroom did Abby and Lisa sneak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of hair does Lisa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girl is named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Daniells's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one of the main charecters who made the freshman swim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worries about her boyfriend taking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girl is named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Danielle's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is the dress Abby is in love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 crossword</dc:title>
  <dcterms:created xsi:type="dcterms:W3CDTF">2021-10-11T19:14:52Z</dcterms:created>
  <dcterms:modified xsi:type="dcterms:W3CDTF">2021-10-11T19:14:52Z</dcterms:modified>
</cp:coreProperties>
</file>