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principle of mount Washington high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danielle's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Bridget honeycutt's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refuses 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spot where all the ninth graders sit before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Abby's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nickname did Candace give lauren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 the ugly list for four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Danielle demarcos nickname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pretty but was put on the ugly 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home schooled girl that got on the list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will most likely be homecoming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ugly on her forehead and walked around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</dc:title>
  <dcterms:created xsi:type="dcterms:W3CDTF">2021-10-11T19:15:15Z</dcterms:created>
  <dcterms:modified xsi:type="dcterms:W3CDTF">2021-10-11T19:15:15Z</dcterms:modified>
</cp:coreProperties>
</file>