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loin the witch and the wardrobe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 higher degree than is usual or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 or run with leaping strides.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strike (a hard surface) with a series of rapid audible blows, especially in order to attract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settle in or establish a camp, especially a military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often brightly colored bird with a large head and long sharp beak, typically diving for fish from a perch. Many of the tropical kinds live in forests and feed on terrestrial prey such as insects and lizards.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participle of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sovereignty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or animal with whom one spends a lot of time or with whom one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come or go together or in large numbers.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lose consciousness for a short time because of a temporarily insufficient supply of oxygen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troublesome or annoying.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wife or widow of a duke.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 or come to an abrupt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or collection of things wrapped in paper in order to be carried or sent by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throwing away or getting rid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 or poorly lit, especially so as to appear depressing or frightening.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beat or stir (a substance, especially cream or eggs) with a light, rapid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loin the witch and the wardrobe words</dc:title>
  <dcterms:created xsi:type="dcterms:W3CDTF">2021-10-11T19:16:09Z</dcterms:created>
  <dcterms:modified xsi:type="dcterms:W3CDTF">2021-10-11T19:16:09Z</dcterms:modified>
</cp:coreProperties>
</file>