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long walt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ninteen years    </w:t>
      </w:r>
      <w:r>
        <w:t xml:space="preserve">   africa    </w:t>
      </w:r>
      <w:r>
        <w:t xml:space="preserve">   bush    </w:t>
      </w:r>
      <w:r>
        <w:t xml:space="preserve">   civil war    </w:t>
      </w:r>
      <w:r>
        <w:t xml:space="preserve">   crocodiles    </w:t>
      </w:r>
      <w:r>
        <w:t xml:space="preserve">   dinka    </w:t>
      </w:r>
      <w:r>
        <w:t xml:space="preserve">   ethiopia    </w:t>
      </w:r>
      <w:r>
        <w:t xml:space="preserve">   family    </w:t>
      </w:r>
      <w:r>
        <w:t xml:space="preserve">   gilo    </w:t>
      </w:r>
      <w:r>
        <w:t xml:space="preserve">   headscarf    </w:t>
      </w:r>
      <w:r>
        <w:t xml:space="preserve">   honey    </w:t>
      </w:r>
      <w:r>
        <w:t xml:space="preserve">   kakuma    </w:t>
      </w:r>
      <w:r>
        <w:t xml:space="preserve">   kenya    </w:t>
      </w:r>
      <w:r>
        <w:t xml:space="preserve">   kuol    </w:t>
      </w:r>
      <w:r>
        <w:t xml:space="preserve">   lion    </w:t>
      </w:r>
      <w:r>
        <w:t xml:space="preserve">   lost boy    </w:t>
      </w:r>
      <w:r>
        <w:t xml:space="preserve">   marial    </w:t>
      </w:r>
      <w:r>
        <w:t xml:space="preserve">   mosquitoes    </w:t>
      </w:r>
      <w:r>
        <w:t xml:space="preserve">   neil    </w:t>
      </w:r>
      <w:r>
        <w:t xml:space="preserve">   nuer    </w:t>
      </w:r>
      <w:r>
        <w:t xml:space="preserve">   nya    </w:t>
      </w:r>
      <w:r>
        <w:t xml:space="preserve">   rabels    </w:t>
      </w:r>
      <w:r>
        <w:t xml:space="preserve">   refugees    </w:t>
      </w:r>
      <w:r>
        <w:t xml:space="preserve">   rochester    </w:t>
      </w:r>
      <w:r>
        <w:t xml:space="preserve">   soldiers    </w:t>
      </w:r>
      <w:r>
        <w:t xml:space="preserve">   sudan    </w:t>
      </w:r>
      <w:r>
        <w:t xml:space="preserve">   USA    </w:t>
      </w:r>
      <w:r>
        <w:t xml:space="preserve">   water    </w:t>
      </w:r>
      <w:r>
        <w:t xml:space="preserve">   water for sudan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walt to water</dc:title>
  <dcterms:created xsi:type="dcterms:W3CDTF">2021-10-11T19:14:58Z</dcterms:created>
  <dcterms:modified xsi:type="dcterms:W3CDTF">2021-10-11T19:14:58Z</dcterms:modified>
</cp:coreProperties>
</file>