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animal life    </w:t>
      </w:r>
      <w:r>
        <w:t xml:space="preserve">   Audery    </w:t>
      </w:r>
      <w:r>
        <w:t xml:space="preserve">   factory    </w:t>
      </w:r>
      <w:r>
        <w:t xml:space="preserve">   happy    </w:t>
      </w:r>
      <w:r>
        <w:t xml:space="preserve">   jellowfood    </w:t>
      </w:r>
      <w:r>
        <w:t xml:space="preserve">   let it grow    </w:t>
      </w:r>
      <w:r>
        <w:t xml:space="preserve">   money    </w:t>
      </w:r>
      <w:r>
        <w:t xml:space="preserve">   pollution    </w:t>
      </w:r>
      <w:r>
        <w:t xml:space="preserve">   river    </w:t>
      </w:r>
      <w:r>
        <w:t xml:space="preserve">   smoke    </w:t>
      </w:r>
      <w:r>
        <w:t xml:space="preserve">   ted    </w:t>
      </w:r>
      <w:r>
        <w:t xml:space="preserve">   theLorax    </w:t>
      </w:r>
      <w:r>
        <w:t xml:space="preserve">   theoncler    </w:t>
      </w:r>
      <w:r>
        <w:t xml:space="preserve">   trufflutrees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</dc:title>
  <dcterms:created xsi:type="dcterms:W3CDTF">2021-10-11T19:16:24Z</dcterms:created>
  <dcterms:modified xsi:type="dcterms:W3CDTF">2021-10-11T19:16:24Z</dcterms:modified>
</cp:coreProperties>
</file>