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help needed    </w:t>
      </w:r>
      <w:r>
        <w:t xml:space="preserve">   help people    </w:t>
      </w:r>
      <w:r>
        <w:t xml:space="preserve">   kitten    </w:t>
      </w:r>
      <w:r>
        <w:t xml:space="preserve">   loves    </w:t>
      </w:r>
      <w:r>
        <w:t xml:space="preserve">   god    </w:t>
      </w:r>
      <w:r>
        <w:t xml:space="preserve">   not responsible    </w:t>
      </w:r>
      <w:r>
        <w:t xml:space="preserve">   cant find    </w:t>
      </w:r>
      <w:r>
        <w:t xml:space="preserve">   celebrate    </w:t>
      </w:r>
      <w:r>
        <w:t xml:space="preserve">   Jesus    </w:t>
      </w:r>
      <w:r>
        <w:t xml:space="preserve">   help    </w:t>
      </w:r>
      <w:r>
        <w:t xml:space="preserve">   janease    </w:t>
      </w:r>
      <w:r>
        <w:t xml:space="preserve">   lost    </w:t>
      </w:r>
      <w:r>
        <w:t xml:space="preserve">  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coin</dc:title>
  <dcterms:created xsi:type="dcterms:W3CDTF">2021-10-11T19:15:09Z</dcterms:created>
  <dcterms:modified xsi:type="dcterms:W3CDTF">2021-10-11T19:15:09Z</dcterms:modified>
</cp:coreProperties>
</file>