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evil spirit that works for medea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"she is the personification of the Earth"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convincing someone to do something with a calm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giant who is supposedly going to replace athena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were a race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 light spear thrown in a competitive sport or as a weapon."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 member of a race of savage one-eyed giants."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 priest or priestess acting as a medium through whom advice or prophecy was sought from the gods in classical antiquity."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goddess of marriage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kid or man that is half man half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</dc:title>
  <dcterms:created xsi:type="dcterms:W3CDTF">2021-10-11T19:15:55Z</dcterms:created>
  <dcterms:modified xsi:type="dcterms:W3CDTF">2021-10-11T19:15:55Z</dcterms:modified>
</cp:coreProperties>
</file>