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found    </w:t>
      </w:r>
      <w:r>
        <w:t xml:space="preserve">   home    </w:t>
      </w:r>
      <w:r>
        <w:t xml:space="preserve">   hundred    </w:t>
      </w:r>
      <w:r>
        <w:t xml:space="preserve">   joy    </w:t>
      </w:r>
      <w:r>
        <w:t xml:space="preserve">   lost    </w:t>
      </w:r>
      <w:r>
        <w:t xml:space="preserve">   nine    </w:t>
      </w:r>
      <w:r>
        <w:t xml:space="preserve">   ninety    </w:t>
      </w:r>
      <w:r>
        <w:t xml:space="preserve">   one    </w:t>
      </w:r>
      <w:r>
        <w:t xml:space="preserve">   rejoicing    </w:t>
      </w:r>
      <w:r>
        <w:t xml:space="preserve">   rescue    </w:t>
      </w:r>
      <w:r>
        <w:t xml:space="preserve">   shoulders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sheep</dc:title>
  <dcterms:created xsi:type="dcterms:W3CDTF">2021-10-11T19:15:19Z</dcterms:created>
  <dcterms:modified xsi:type="dcterms:W3CDTF">2021-10-11T19:15:19Z</dcterms:modified>
</cp:coreProperties>
</file>