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lovely bone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Susie    </w:t>
      </w:r>
      <w:r>
        <w:t xml:space="preserve">   heaven    </w:t>
      </w:r>
      <w:r>
        <w:t xml:space="preserve">   time    </w:t>
      </w:r>
      <w:r>
        <w:t xml:space="preserve">   family    </w:t>
      </w:r>
      <w:r>
        <w:t xml:space="preserve">   love    </w:t>
      </w:r>
      <w:r>
        <w:t xml:space="preserve">   violence    </w:t>
      </w:r>
      <w:r>
        <w:t xml:space="preserve">   mortality    </w:t>
      </w:r>
      <w:r>
        <w:t xml:space="preserve">   principle canden    </w:t>
      </w:r>
      <w:r>
        <w:t xml:space="preserve">   nate    </w:t>
      </w:r>
      <w:r>
        <w:t xml:space="preserve">   holiday    </w:t>
      </w:r>
      <w:r>
        <w:t xml:space="preserve">   lovely    </w:t>
      </w:r>
      <w:r>
        <w:t xml:space="preserve">   Leah fox    </w:t>
      </w:r>
      <w:r>
        <w:t xml:space="preserve">   Jackie Meyer    </w:t>
      </w:r>
      <w:r>
        <w:t xml:space="preserve">   Clarissa    </w:t>
      </w:r>
      <w:r>
        <w:t xml:space="preserve">   grandma lynn    </w:t>
      </w:r>
      <w:r>
        <w:t xml:space="preserve">   ruth    </w:t>
      </w:r>
      <w:r>
        <w:t xml:space="preserve">   buckley    </w:t>
      </w:r>
      <w:r>
        <w:t xml:space="preserve">   abigail    </w:t>
      </w:r>
      <w:r>
        <w:t xml:space="preserve">   lindsey    </w:t>
      </w:r>
      <w:r>
        <w:t xml:space="preserve">   salmon    </w:t>
      </w:r>
      <w:r>
        <w:t xml:space="preserve">   susie    </w:t>
      </w:r>
      <w:r>
        <w:t xml:space="preserve">   bone    </w:t>
      </w:r>
      <w:r>
        <w:t xml:space="preserve">   harvey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lovely bone </dc:title>
  <dcterms:created xsi:type="dcterms:W3CDTF">2021-10-11T19:15:28Z</dcterms:created>
  <dcterms:modified xsi:type="dcterms:W3CDTF">2021-10-11T19:15:28Z</dcterms:modified>
</cp:coreProperties>
</file>