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magicians nephew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the book what does andrew bury with the 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male protaganists uncle give to the female protaganist as a "gift"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protaganist 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creator of narnia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of narnia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the two main protaganists explore charn they discover what in the ball room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put on a yellow ring you are transported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protaganists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winged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book takes place in what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of narnia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protaganist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land in which they find the ion in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empress of charn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magicians nephew </dc:title>
  <dcterms:created xsi:type="dcterms:W3CDTF">2021-10-11T19:16:14Z</dcterms:created>
  <dcterms:modified xsi:type="dcterms:W3CDTF">2021-10-11T19:16:14Z</dcterms:modified>
</cp:coreProperties>
</file>