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maritime revolution to 1550</w:t>
      </w:r>
    </w:p>
    <w:p>
      <w:pPr>
        <w:pStyle w:val="Questions"/>
      </w:pPr>
      <w:r>
        <w:t xml:space="preserve">1. NNPSBOLXOLIGEAA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NIERUPNAPSEXAOENO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ROEOPNCEUTUTESNWREHI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EZGHNHE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AWARAK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ORRAGTHEENYVHIATN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CLAAREV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OSDGTLCAO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RSDIABOULOMEAT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SAVOACDAAMG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HRCOBSHUUCIMTLPOESR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DADLNANAEIFGRMNE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SUSADIORTQCNO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EHARROENCTSN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IOCUIZTEMAM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ALTAHAPUA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OFRASARZCIORCPIN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maritime revolution to 1550</dc:title>
  <dcterms:created xsi:type="dcterms:W3CDTF">2021-10-11T19:16:44Z</dcterms:created>
  <dcterms:modified xsi:type="dcterms:W3CDTF">2021-10-11T19:16:44Z</dcterms:modified>
</cp:coreProperties>
</file>