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gally    </w:t>
      </w:r>
      <w:r>
        <w:t xml:space="preserve">   homestead    </w:t>
      </w:r>
      <w:r>
        <w:t xml:space="preserve">   doors    </w:t>
      </w:r>
      <w:r>
        <w:t xml:space="preserve">   chuck    </w:t>
      </w:r>
      <w:r>
        <w:t xml:space="preserve">   hope    </w:t>
      </w:r>
      <w:r>
        <w:t xml:space="preserve">   box    </w:t>
      </w:r>
      <w:r>
        <w:t xml:space="preserve">   changing    </w:t>
      </w:r>
      <w:r>
        <w:t xml:space="preserve">   alby    </w:t>
      </w:r>
      <w:r>
        <w:t xml:space="preserve">   time    </w:t>
      </w:r>
      <w:r>
        <w:t xml:space="preserve">   runners    </w:t>
      </w:r>
      <w:r>
        <w:t xml:space="preserve">   teresa    </w:t>
      </w:r>
      <w:r>
        <w:t xml:space="preserve">   greenie    </w:t>
      </w:r>
      <w:r>
        <w:t xml:space="preserve">   wicked    </w:t>
      </w:r>
      <w:r>
        <w:t xml:space="preserve">   maps    </w:t>
      </w:r>
      <w:r>
        <w:t xml:space="preserve">   minho    </w:t>
      </w:r>
      <w:r>
        <w:t xml:space="preserve">   newt    </w:t>
      </w:r>
      <w:r>
        <w:t xml:space="preserve">   grievers    </w:t>
      </w:r>
      <w:r>
        <w:t xml:space="preserve">   code    </w:t>
      </w:r>
      <w:r>
        <w:t xml:space="preserve">   thomas    </w:t>
      </w:r>
      <w:r>
        <w:t xml:space="preserve">   maze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2021-10-11T19:17:50Z</dcterms:created>
  <dcterms:modified xsi:type="dcterms:W3CDTF">2021-10-11T19:17:50Z</dcterms:modified>
</cp:coreProperties>
</file>