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maze runner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alby    </w:t>
      </w:r>
      <w:r>
        <w:t xml:space="preserve">   blades    </w:t>
      </w:r>
      <w:r>
        <w:t xml:space="preserve">   chuck    </w:t>
      </w:r>
      <w:r>
        <w:t xml:space="preserve">   escape route    </w:t>
      </w:r>
      <w:r>
        <w:t xml:space="preserve">   flair virus    </w:t>
      </w:r>
      <w:r>
        <w:t xml:space="preserve">   glade    </w:t>
      </w:r>
      <w:r>
        <w:t xml:space="preserve">   greenie    </w:t>
      </w:r>
      <w:r>
        <w:t xml:space="preserve">   griever    </w:t>
      </w:r>
      <w:r>
        <w:t xml:space="preserve">   maze runner    </w:t>
      </w:r>
      <w:r>
        <w:t xml:space="preserve">   memory loss    </w:t>
      </w:r>
      <w:r>
        <w:t xml:space="preserve">   promotion    </w:t>
      </w:r>
      <w:r>
        <w:t xml:space="preserve">   runner    </w:t>
      </w:r>
      <w:r>
        <w:t xml:space="preserve">   sting    </w:t>
      </w:r>
      <w:r>
        <w:t xml:space="preserve">   Thomas    </w:t>
      </w:r>
      <w:r>
        <w:t xml:space="preserve">   trials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 </dc:title>
  <dcterms:created xsi:type="dcterms:W3CDTF">2021-10-11T19:17:08Z</dcterms:created>
  <dcterms:modified xsi:type="dcterms:W3CDTF">2021-10-11T19:17:08Z</dcterms:modified>
</cp:coreProperties>
</file>