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conors mums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conors dad live where...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tells conor stories about its past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bullys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conors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characters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conor smahes his grandmas what...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conors mum has what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conor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 calls</dc:title>
  <dcterms:created xsi:type="dcterms:W3CDTF">2021-10-11T19:17:36Z</dcterms:created>
  <dcterms:modified xsi:type="dcterms:W3CDTF">2021-10-11T19:17:36Z</dcterms:modified>
</cp:coreProperties>
</file>