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kkan    </w:t>
      </w:r>
      <w:r>
        <w:t xml:space="preserve">   luna    </w:t>
      </w:r>
      <w:r>
        <w:t xml:space="preserve">   big    </w:t>
      </w:r>
      <w:r>
        <w:t xml:space="preserve">   number of moons    </w:t>
      </w:r>
      <w:r>
        <w:t xml:space="preserve">   major moons    </w:t>
      </w:r>
      <w:r>
        <w:t xml:space="preserve">   daytime    </w:t>
      </w:r>
      <w:r>
        <w:t xml:space="preserve">   a star    </w:t>
      </w:r>
      <w:r>
        <w:t xml:space="preserve">   features    </w:t>
      </w:r>
      <w:r>
        <w:t xml:space="preserve">   lunar surface    </w:t>
      </w:r>
      <w:r>
        <w:t xml:space="preserve">   composition    </w:t>
      </w:r>
      <w:r>
        <w:t xml:space="preserve">   calcium    </w:t>
      </w:r>
      <w:r>
        <w:t xml:space="preserve">   titanium    </w:t>
      </w:r>
      <w:r>
        <w:t xml:space="preserve">   diameter    </w:t>
      </w:r>
      <w:r>
        <w:t xml:space="preserve">   silicon    </w:t>
      </w:r>
      <w:r>
        <w:t xml:space="preserve">   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moon</dc:title>
  <dcterms:created xsi:type="dcterms:W3CDTF">2021-10-11T19:18:46Z</dcterms:created>
  <dcterms:modified xsi:type="dcterms:W3CDTF">2021-10-11T19:18:46Z</dcterms:modified>
</cp:coreProperties>
</file>